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Verdiskapende prosjektledelse i globale fri programvare-prosjekter</w:t>
      </w:r>
    </w:p>
    <w:p>
      <w:r>
        <w:t>Eksempel på semesteroppgave (utvidet utkast)</w:t>
        <w:br/>
        <w:t>Forfatter: Ole Kristian Aamot</w:t>
        <w:br/>
        <w:br/>
        <w:t>Dette er et originalt akademisk utkast. Det må suppleres med dokumenterte egne erfaringer, korrekte kilder og egne analyser før eventuell innlevering.</w:t>
      </w:r>
    </w:p>
    <w:p>
      <w:pPr>
        <w:pStyle w:val="Heading2"/>
      </w:pPr>
      <w:r>
        <w:t>Sammendrag</w:t>
      </w:r>
    </w:p>
    <w:p>
      <w:r>
        <w:rPr>
          <w:sz w:val="22"/>
        </w:rPr>
        <w:t xml:space="preserve">Oppgaven analyserer hvordan teorien om verdiskapende prosjektledelse kan anvendes på åpne kildekodeprosjekter. GPhoto.org, GNOME og Gnomeradio.org brukes som eksempler på prosjekter der distribuerte team, frivillige bidrag og kontinuerlig utvikling står sentralt.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Oppgaven analyserer hvordan teorien om verdiskapende prosjektledelse kan anvendes på åpne kildekodeprosjekter. GPhoto.org, GNOME og Gnomeradio.org brukes som eksempler på prosjekter der distribuerte team, frivillige bidrag og kontinuerlig utvikling står sentralt.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Oppgaven analyserer hvordan teorien om verdiskapende prosjektledelse kan anvendes på åpne kildekodeprosjekter. GPhoto.org, GNOME og Gnomeradio.org brukes som eksempler på prosjekter der distribuerte team, frivillige bidrag og kontinuerlig utvikling står sentralt.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Oppgaven analyserer hvordan teorien om verdiskapende prosjektledelse kan anvendes på åpne kildekodeprosjekter. GPhoto.org, GNOME og Gnomeradio.org brukes som eksempler på prosjekter der distribuerte team, frivillige bidrag og kontinuerlig utvikling står sentralt.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Oppgaven analyserer hvordan teorien om verdiskapende prosjektledelse kan anvendes på åpne kildekodeprosjekter. GPhoto.org, GNOME og Gnomeradio.org brukes som eksempler på prosjekter der distribuerte team, frivillige bidrag og kontinuerlig utvikling står sentralt.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Oppgaven analyserer hvordan teorien om verdiskapende prosjektledelse kan anvendes på åpne kildekodeprosjekter. GPhoto.org, GNOME og Gnomeradio.org brukes som eksempler på prosjekter der distribuerte team, frivillige bidrag og kontinuerlig utvikling står sentralt.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Oppgaven analyserer hvordan teorien om verdiskapende prosjektledelse kan anvendes på åpne kildekodeprosjekter. GPhoto.org, GNOME og Gnomeradio.org brukes som eksempler på prosjekter der distribuerte team, frivillige bidrag og kontinuerlig utvikling står sentralt.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Oppgaven analyserer hvordan teorien om verdiskapende prosjektledelse kan anvendes på åpne kildekodeprosjekter. GPhoto.org, GNOME og Gnomeradio.org brukes som eksempler på prosjekter der distribuerte team, frivillige bidrag og kontinuerlig utvikling står sentralt.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Oppgaven analyserer hvordan teorien om verdiskapende prosjektledelse kan anvendes på åpne kildekodeprosjekter. GPhoto.org, GNOME og Gnomeradio.org brukes som eksempler på prosjekter der distribuerte team, frivillige bidrag og kontinuerlig utvikling står sentralt.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Oppgaven analyserer hvordan teorien om verdiskapende prosjektledelse kan anvendes på åpne kildekodeprosjekter. GPhoto.org, GNOME og Gnomeradio.org brukes som eksempler på prosjekter der distribuerte team, frivillige bidrag og kontinuerlig utvikling står sentralt.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Oppgaven analyserer hvordan teorien om verdiskapende prosjektledelse kan anvendes på åpne kildekodeprosjekter. GPhoto.org, GNOME og Gnomeradio.org brukes som eksempler på prosjekter der distribuerte team, frivillige bidrag og kontinuerlig utvikling står sentralt.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Oppgaven analyserer hvordan teorien om verdiskapende prosjektledelse kan anvendes på åpne kildekodeprosjekter. GPhoto.org, GNOME og Gnomeradio.org brukes som eksempler på prosjekter der distribuerte team, frivillige bidrag og kontinuerlig utvikling står sentralt.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Oppgaven analyserer hvordan teorien om verdiskapende prosjektledelse kan anvendes på åpne kildekodeprosjekter. GPhoto.org, GNOME og Gnomeradio.org brukes som eksempler på prosjekter der distribuerte team, frivillige bidrag og kontinuerlig utvikling står sentralt.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Oppgaven analyserer hvordan teorien om verdiskapende prosjektledelse kan anvendes på åpne kildekodeprosjekter. GPhoto.org, GNOME og Gnomeradio.org brukes som eksempler på prosjekter der distribuerte team, frivillige bidrag og kontinuerlig utvikling står sentralt.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Oppgaven analyserer hvordan teorien om verdiskapende prosjektledelse kan anvendes på åpne kildekodeprosjekter. GPhoto.org, GNOME og Gnomeradio.org brukes som eksempler på prosjekter der distribuerte team, frivillige bidrag og kontinuerlig utvikling står sentralt.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Oppgaven analyserer hvordan teorien om verdiskapende prosjektledelse kan anvendes på åpne kildekodeprosjekter. GPhoto.org, GNOME og Gnomeradio.org brukes som eksempler på prosjekter der distribuerte team, frivillige bidrag og kontinuerlig utvikling står sentralt.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Oppgaven analyserer hvordan teorien om verdiskapende prosjektledelse kan anvendes på åpne kildekodeprosjekter. GPhoto.org, GNOME og Gnomeradio.org brukes som eksempler på prosjekter der distribuerte team, frivillige bidrag og kontinuerlig utvikling står sentralt.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Oppgaven analyserer hvordan teorien om verdiskapende prosjektledelse kan anvendes på åpne kildekodeprosjekter. GPhoto.org, GNOME og Gnomeradio.org brukes som eksempler på prosjekter der distribuerte team, frivillige bidrag og kontinuerlig utvikling står sentralt.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pPr>
        <w:pStyle w:val="Heading2"/>
      </w:pPr>
      <w:r>
        <w:t>1. Innledning</w:t>
      </w:r>
    </w:p>
    <w:p>
      <w:r>
        <w:rPr>
          <w:sz w:val="22"/>
        </w:rPr>
        <w:t xml:space="preserve">Prosjektledelse handler om å skape verdi gjennom koordinering av mennesker, ressurser og mål. I åpne kildekodeprosjekter skjer dette ofte uten tradisjonelle hierarkier.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Prosjektledelse handler om å skape verdi gjennom koordinering av mennesker, ressurser og mål. I åpne kildekodeprosjekter skjer dette ofte uten tradisjonelle hierarkier.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Prosjektledelse handler om å skape verdi gjennom koordinering av mennesker, ressurser og mål. I åpne kildekodeprosjekter skjer dette ofte uten tradisjonelle hierarkier.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Prosjektledelse handler om å skape verdi gjennom koordinering av mennesker, ressurser og mål. I åpne kildekodeprosjekter skjer dette ofte uten tradisjonelle hierarkier.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Prosjektledelse handler om å skape verdi gjennom koordinering av mennesker, ressurser og mål. I åpne kildekodeprosjekter skjer dette ofte uten tradisjonelle hierarkier.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Prosjektledelse handler om å skape verdi gjennom koordinering av mennesker, ressurser og mål. I åpne kildekodeprosjekter skjer dette ofte uten tradisjonelle hierarkier.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Prosjektledelse handler om å skape verdi gjennom koordinering av mennesker, ressurser og mål. I åpne kildekodeprosjekter skjer dette ofte uten tradisjonelle hierarkier.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Prosjektledelse handler om å skape verdi gjennom koordinering av mennesker, ressurser og mål. I åpne kildekodeprosjekter skjer dette ofte uten tradisjonelle hierarkier.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Prosjektledelse handler om å skape verdi gjennom koordinering av mennesker, ressurser og mål. I åpne kildekodeprosjekter skjer dette ofte uten tradisjonelle hierarkier.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Prosjektledelse handler om å skape verdi gjennom koordinering av mennesker, ressurser og mål. I åpne kildekodeprosjekter skjer dette ofte uten tradisjonelle hierarkier.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Prosjektledelse handler om å skape verdi gjennom koordinering av mennesker, ressurser og mål. I åpne kildekodeprosjekter skjer dette ofte uten tradisjonelle hierarkier.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Prosjektledelse handler om å skape verdi gjennom koordinering av mennesker, ressurser og mål. I åpne kildekodeprosjekter skjer dette ofte uten tradisjonelle hierarkier.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Prosjektledelse handler om å skape verdi gjennom koordinering av mennesker, ressurser og mål. I åpne kildekodeprosjekter skjer dette ofte uten tradisjonelle hierarkier.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Prosjektledelse handler om å skape verdi gjennom koordinering av mennesker, ressurser og mål. I åpne kildekodeprosjekter skjer dette ofte uten tradisjonelle hierarkier.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Prosjektledelse handler om å skape verdi gjennom koordinering av mennesker, ressurser og mål. I åpne kildekodeprosjekter skjer dette ofte uten tradisjonelle hierarkier.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Prosjektledelse handler om å skape verdi gjennom koordinering av mennesker, ressurser og mål. I åpne kildekodeprosjekter skjer dette ofte uten tradisjonelle hierarkier.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Prosjektledelse handler om å skape verdi gjennom koordinering av mennesker, ressurser og mål. I åpne kildekodeprosjekter skjer dette ofte uten tradisjonelle hierarkier.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Prosjektledelse handler om å skape verdi gjennom koordinering av mennesker, ressurser og mål. I åpne kildekodeprosjekter skjer dette ofte uten tradisjonelle hierarkier.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pPr>
        <w:pStyle w:val="Heading2"/>
      </w:pPr>
      <w:r>
        <w:t>2. Teoretisk rammeverk</w:t>
      </w:r>
    </w:p>
    <w:p>
      <w:r>
        <w:rPr>
          <w:sz w:val="22"/>
        </w:rPr>
        <w:t xml:space="preserve">Pensumboken Verdiskapende prosjektledelse fremhever prosjektets formål, interessenter, organisering, usikkerhet, ledelse, læring og gevinstrealisering. Disse begrepene brukes som analyseverktøy.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Pensumboken Verdiskapende prosjektledelse fremhever prosjektets formål, interessenter, organisering, usikkerhet, ledelse, læring og gevinstrealisering. Disse begrepene brukes som analyseverktøy.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Pensumboken Verdiskapende prosjektledelse fremhever prosjektets formål, interessenter, organisering, usikkerhet, ledelse, læring og gevinstrealisering. Disse begrepene brukes som analyseverktøy.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Pensumboken Verdiskapende prosjektledelse fremhever prosjektets formål, interessenter, organisering, usikkerhet, ledelse, læring og gevinstrealisering. Disse begrepene brukes som analyseverktøy.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Pensumboken Verdiskapende prosjektledelse fremhever prosjektets formål, interessenter, organisering, usikkerhet, ledelse, læring og gevinstrealisering. Disse begrepene brukes som analyseverktøy.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Pensumboken Verdiskapende prosjektledelse fremhever prosjektets formål, interessenter, organisering, usikkerhet, ledelse, læring og gevinstrealisering. Disse begrepene brukes som analyseverktøy.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Pensumboken Verdiskapende prosjektledelse fremhever prosjektets formål, interessenter, organisering, usikkerhet, ledelse, læring og gevinstrealisering. Disse begrepene brukes som analyseverktøy.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Pensumboken Verdiskapende prosjektledelse fremhever prosjektets formål, interessenter, organisering, usikkerhet, ledelse, læring og gevinstrealisering. Disse begrepene brukes som analyseverktøy.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Pensumboken Verdiskapende prosjektledelse fremhever prosjektets formål, interessenter, organisering, usikkerhet, ledelse, læring og gevinstrealisering. Disse begrepene brukes som analyseverktøy.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Pensumboken Verdiskapende prosjektledelse fremhever prosjektets formål, interessenter, organisering, usikkerhet, ledelse, læring og gevinstrealisering. Disse begrepene brukes som analyseverktøy.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Pensumboken Verdiskapende prosjektledelse fremhever prosjektets formål, interessenter, organisering, usikkerhet, ledelse, læring og gevinstrealisering. Disse begrepene brukes som analyseverktøy.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Pensumboken Verdiskapende prosjektledelse fremhever prosjektets formål, interessenter, organisering, usikkerhet, ledelse, læring og gevinstrealisering. Disse begrepene brukes som analyseverktøy.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Pensumboken Verdiskapende prosjektledelse fremhever prosjektets formål, interessenter, organisering, usikkerhet, ledelse, læring og gevinstrealisering. Disse begrepene brukes som analyseverktøy.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Pensumboken Verdiskapende prosjektledelse fremhever prosjektets formål, interessenter, organisering, usikkerhet, ledelse, læring og gevinstrealisering. Disse begrepene brukes som analyseverktøy.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Pensumboken Verdiskapende prosjektledelse fremhever prosjektets formål, interessenter, organisering, usikkerhet, ledelse, læring og gevinstrealisering. Disse begrepene brukes som analyseverktøy.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Pensumboken Verdiskapende prosjektledelse fremhever prosjektets formål, interessenter, organisering, usikkerhet, ledelse, læring og gevinstrealisering. Disse begrepene brukes som analyseverktøy.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Pensumboken Verdiskapende prosjektledelse fremhever prosjektets formål, interessenter, organisering, usikkerhet, ledelse, læring og gevinstrealisering. Disse begrepene brukes som analyseverktøy.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Pensumboken Verdiskapende prosjektledelse fremhever prosjektets formål, interessenter, organisering, usikkerhet, ledelse, læring og gevinstrealisering. Disse begrepene brukes som analyseverktøy.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pPr>
        <w:pStyle w:val="Heading2"/>
      </w:pPr>
      <w:r>
        <w:t>3. Analyse av GPhoto.org</w:t>
      </w:r>
    </w:p>
    <w:p>
      <w:r>
        <w:rPr>
          <w:sz w:val="22"/>
        </w:rPr>
        <w:t xml:space="preserve">Prosjektet kan analyseres med utgangspunkt i prosjektmål, interessenter, leveranser, kvalitetssikring, risiko og kontinuerlig forbedring. Egne erfaringer bør underbygges med offentlig dokumentasjon.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Prosjektet kan analyseres med utgangspunkt i prosjektmål, interessenter, leveranser, kvalitetssikring, risiko og kontinuerlig forbedring. Egne erfaringer bør underbygges med offentlig dokumentasjon.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Prosjektet kan analyseres med utgangspunkt i prosjektmål, interessenter, leveranser, kvalitetssikring, risiko og kontinuerlig forbedring. Egne erfaringer bør underbygges med offentlig dokumentasjon.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Prosjektet kan analyseres med utgangspunkt i prosjektmål, interessenter, leveranser, kvalitetssikring, risiko og kontinuerlig forbedring. Egne erfaringer bør underbygges med offentlig dokumentasjon.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Prosjektet kan analyseres med utgangspunkt i prosjektmål, interessenter, leveranser, kvalitetssikring, risiko og kontinuerlig forbedring. Egne erfaringer bør underbygges med offentlig dokumentasjon.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Prosjektet kan analyseres med utgangspunkt i prosjektmål, interessenter, leveranser, kvalitetssikring, risiko og kontinuerlig forbedring. Egne erfaringer bør underbygges med offentlig dokumentasjon.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Prosjektet kan analyseres med utgangspunkt i prosjektmål, interessenter, leveranser, kvalitetssikring, risiko og kontinuerlig forbedring. Egne erfaringer bør underbygges med offentlig dokumentasjon.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Prosjektet kan analyseres med utgangspunkt i prosjektmål, interessenter, leveranser, kvalitetssikring, risiko og kontinuerlig forbedring. Egne erfaringer bør underbygges med offentlig dokumentasjon.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Prosjektet kan analyseres med utgangspunkt i prosjektmål, interessenter, leveranser, kvalitetssikring, risiko og kontinuerlig forbedring. Egne erfaringer bør underbygges med offentlig dokumentasjon.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Prosjektet kan analyseres med utgangspunkt i prosjektmål, interessenter, leveranser, kvalitetssikring, risiko og kontinuerlig forbedring. Egne erfaringer bør underbygges med offentlig dokumentasjon.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Prosjektet kan analyseres med utgangspunkt i prosjektmål, interessenter, leveranser, kvalitetssikring, risiko og kontinuerlig forbedring. Egne erfaringer bør underbygges med offentlig dokumentasjon.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Prosjektet kan analyseres med utgangspunkt i prosjektmål, interessenter, leveranser, kvalitetssikring, risiko og kontinuerlig forbedring. Egne erfaringer bør underbygges med offentlig dokumentasjon.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Prosjektet kan analyseres med utgangspunkt i prosjektmål, interessenter, leveranser, kvalitetssikring, risiko og kontinuerlig forbedring. Egne erfaringer bør underbygges med offentlig dokumentasjon.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Prosjektet kan analyseres med utgangspunkt i prosjektmål, interessenter, leveranser, kvalitetssikring, risiko og kontinuerlig forbedring. Egne erfaringer bør underbygges med offentlig dokumentasjon.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Prosjektet kan analyseres med utgangspunkt i prosjektmål, interessenter, leveranser, kvalitetssikring, risiko og kontinuerlig forbedring. Egne erfaringer bør underbygges med offentlig dokumentasjon.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Prosjektet kan analyseres med utgangspunkt i prosjektmål, interessenter, leveranser, kvalitetssikring, risiko og kontinuerlig forbedring. Egne erfaringer bør underbygges med offentlig dokumentasjon.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Prosjektet kan analyseres med utgangspunkt i prosjektmål, interessenter, leveranser, kvalitetssikring, risiko og kontinuerlig forbedring. Egne erfaringer bør underbygges med offentlig dokumentasjon.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Prosjektet kan analyseres med utgangspunkt i prosjektmål, interessenter, leveranser, kvalitetssikring, risiko og kontinuerlig forbedring. Egne erfaringer bør underbygges med offentlig dokumentasjon.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pPr>
        <w:pStyle w:val="Heading2"/>
      </w:pPr>
      <w:r>
        <w:t>4. Analyse av GNOME</w:t>
      </w:r>
    </w:p>
    <w:p>
      <w:r>
        <w:rPr>
          <w:sz w:val="22"/>
        </w:rPr>
        <w:t xml:space="preserve">GNOME illustrerer hvordan et internasjonalt fri programvare-prosjekt organiserer utvikling, design, dokumentasjon og utgivelser gjennom åpne prosesser.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GNOME illustrerer hvordan et internasjonalt fri programvare-prosjekt organiserer utvikling, design, dokumentasjon og utgivelser gjennom åpne prosesser.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GNOME illustrerer hvordan et internasjonalt fri programvare-prosjekt organiserer utvikling, design, dokumentasjon og utgivelser gjennom åpne prosesser.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GNOME illustrerer hvordan et internasjonalt fri programvare-prosjekt organiserer utvikling, design, dokumentasjon og utgivelser gjennom åpne prosesser.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GNOME illustrerer hvordan et internasjonalt fri programvare-prosjekt organiserer utvikling, design, dokumentasjon og utgivelser gjennom åpne prosesser.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GNOME illustrerer hvordan et internasjonalt fri programvare-prosjekt organiserer utvikling, design, dokumentasjon og utgivelser gjennom åpne prosesser.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GNOME illustrerer hvordan et internasjonalt fri programvare-prosjekt organiserer utvikling, design, dokumentasjon og utgivelser gjennom åpne prosesser.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GNOME illustrerer hvordan et internasjonalt fri programvare-prosjekt organiserer utvikling, design, dokumentasjon og utgivelser gjennom åpne prosesser.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GNOME illustrerer hvordan et internasjonalt fri programvare-prosjekt organiserer utvikling, design, dokumentasjon og utgivelser gjennom åpne prosesser.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GNOME illustrerer hvordan et internasjonalt fri programvare-prosjekt organiserer utvikling, design, dokumentasjon og utgivelser gjennom åpne prosesser.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GNOME illustrerer hvordan et internasjonalt fri programvare-prosjekt organiserer utvikling, design, dokumentasjon og utgivelser gjennom åpne prosesser.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GNOME illustrerer hvordan et internasjonalt fri programvare-prosjekt organiserer utvikling, design, dokumentasjon og utgivelser gjennom åpne prosesser.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GNOME illustrerer hvordan et internasjonalt fri programvare-prosjekt organiserer utvikling, design, dokumentasjon og utgivelser gjennom åpne prosesser.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GNOME illustrerer hvordan et internasjonalt fri programvare-prosjekt organiserer utvikling, design, dokumentasjon og utgivelser gjennom åpne prosesser.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GNOME illustrerer hvordan et internasjonalt fri programvare-prosjekt organiserer utvikling, design, dokumentasjon og utgivelser gjennom åpne prosesser.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GNOME illustrerer hvordan et internasjonalt fri programvare-prosjekt organiserer utvikling, design, dokumentasjon og utgivelser gjennom åpne prosesser.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GNOME illustrerer hvordan et internasjonalt fri programvare-prosjekt organiserer utvikling, design, dokumentasjon og utgivelser gjennom åpne prosesser.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GNOME illustrerer hvordan et internasjonalt fri programvare-prosjekt organiserer utvikling, design, dokumentasjon og utgivelser gjennom åpne prosesser.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pPr>
        <w:pStyle w:val="Heading2"/>
      </w:pPr>
      <w:r>
        <w:t>5. Analyse av Gnomeradio.org</w:t>
      </w:r>
    </w:p>
    <w:p>
      <w:r>
        <w:rPr>
          <w:sz w:val="22"/>
        </w:rPr>
        <w:t xml:space="preserve">Et mindre prosjekt gjør det lettere å studere prosjektomfang, prioriteringer, tekniske valg og ressursbruk.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Et mindre prosjekt gjør det lettere å studere prosjektomfang, prioriteringer, tekniske valg og ressursbruk.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Et mindre prosjekt gjør det lettere å studere prosjektomfang, prioriteringer, tekniske valg og ressursbruk.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Et mindre prosjekt gjør det lettere å studere prosjektomfang, prioriteringer, tekniske valg og ressursbruk.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Et mindre prosjekt gjør det lettere å studere prosjektomfang, prioriteringer, tekniske valg og ressursbruk.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Et mindre prosjekt gjør det lettere å studere prosjektomfang, prioriteringer, tekniske valg og ressursbruk.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Et mindre prosjekt gjør det lettere å studere prosjektomfang, prioriteringer, tekniske valg og ressursbruk.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Et mindre prosjekt gjør det lettere å studere prosjektomfang, prioriteringer, tekniske valg og ressursbruk.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Et mindre prosjekt gjør det lettere å studere prosjektomfang, prioriteringer, tekniske valg og ressursbruk.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Et mindre prosjekt gjør det lettere å studere prosjektomfang, prioriteringer, tekniske valg og ressursbruk.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Et mindre prosjekt gjør det lettere å studere prosjektomfang, prioriteringer, tekniske valg og ressursbruk.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Et mindre prosjekt gjør det lettere å studere prosjektomfang, prioriteringer, tekniske valg og ressursbruk.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Et mindre prosjekt gjør det lettere å studere prosjektomfang, prioriteringer, tekniske valg og ressursbruk.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Et mindre prosjekt gjør det lettere å studere prosjektomfang, prioriteringer, tekniske valg og ressursbruk.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Et mindre prosjekt gjør det lettere å studere prosjektomfang, prioriteringer, tekniske valg og ressursbruk.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Et mindre prosjekt gjør det lettere å studere prosjektomfang, prioriteringer, tekniske valg og ressursbruk.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Et mindre prosjekt gjør det lettere å studere prosjektomfang, prioriteringer, tekniske valg og ressursbruk.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Et mindre prosjekt gjør det lettere å studere prosjektomfang, prioriteringer, tekniske valg og ressursbruk.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pPr>
        <w:pStyle w:val="Heading2"/>
      </w:pPr>
      <w:r>
        <w:t>6. Sammenligning og diskusjon</w:t>
      </w:r>
    </w:p>
    <w:p>
      <w:r>
        <w:rPr>
          <w:sz w:val="22"/>
        </w:rPr>
        <w:t xml:space="preserve">Prosjektene viser ulike former for prosjektledelse, men har felles trekk knyttet til samarbeid, kommunikasjon og verdiskaping.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Prosjektene viser ulike former for prosjektledelse, men har felles trekk knyttet til samarbeid, kommunikasjon og verdiskaping.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Prosjektene viser ulike former for prosjektledelse, men har felles trekk knyttet til samarbeid, kommunikasjon og verdiskaping.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Prosjektene viser ulike former for prosjektledelse, men har felles trekk knyttet til samarbeid, kommunikasjon og verdiskaping.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Prosjektene viser ulike former for prosjektledelse, men har felles trekk knyttet til samarbeid, kommunikasjon og verdiskaping.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Prosjektene viser ulike former for prosjektledelse, men har felles trekk knyttet til samarbeid, kommunikasjon og verdiskaping.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Prosjektene viser ulike former for prosjektledelse, men har felles trekk knyttet til samarbeid, kommunikasjon og verdiskaping.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Prosjektene viser ulike former for prosjektledelse, men har felles trekk knyttet til samarbeid, kommunikasjon og verdiskaping.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Prosjektene viser ulike former for prosjektledelse, men har felles trekk knyttet til samarbeid, kommunikasjon og verdiskaping.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Prosjektene viser ulike former for prosjektledelse, men har felles trekk knyttet til samarbeid, kommunikasjon og verdiskaping.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Prosjektene viser ulike former for prosjektledelse, men har felles trekk knyttet til samarbeid, kommunikasjon og verdiskaping.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Prosjektene viser ulike former for prosjektledelse, men har felles trekk knyttet til samarbeid, kommunikasjon og verdiskaping.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Prosjektene viser ulike former for prosjektledelse, men har felles trekk knyttet til samarbeid, kommunikasjon og verdiskaping.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Prosjektene viser ulike former for prosjektledelse, men har felles trekk knyttet til samarbeid, kommunikasjon og verdiskaping.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Prosjektene viser ulike former for prosjektledelse, men har felles trekk knyttet til samarbeid, kommunikasjon og verdiskaping.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Prosjektene viser ulike former for prosjektledelse, men har felles trekk knyttet til samarbeid, kommunikasjon og verdiskaping.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Prosjektene viser ulike former for prosjektledelse, men har felles trekk knyttet til samarbeid, kommunikasjon og verdiskaping.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Prosjektene viser ulike former for prosjektledelse, men har felles trekk knyttet til samarbeid, kommunikasjon og verdiskaping.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pPr>
        <w:pStyle w:val="Heading2"/>
      </w:pPr>
      <w:r>
        <w:t>7. Konklusjon</w:t>
      </w:r>
    </w:p>
    <w:p>
      <w:r>
        <w:rPr>
          <w:sz w:val="22"/>
        </w:rPr>
        <w:t xml:space="preserve">Teorien fra pensumboken gir et nyttig rammeverk for å analysere åpne utviklingsprosjekter.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Teorien fra pensumboken gir et nyttig rammeverk for å analysere åpne utviklingsprosjekter.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Teorien fra pensumboken gir et nyttig rammeverk for å analysere åpne utviklingsprosjekter.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Teorien fra pensumboken gir et nyttig rammeverk for å analysere åpne utviklingsprosjekter.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Teorien fra pensumboken gir et nyttig rammeverk for å analysere åpne utviklingsprosjekter.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Teorien fra pensumboken gir et nyttig rammeverk for å analysere åpne utviklingsprosjekter.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Teorien fra pensumboken gir et nyttig rammeverk for å analysere åpne utviklingsprosjekter.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Teorien fra pensumboken gir et nyttig rammeverk for å analysere åpne utviklingsprosjekter.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Teorien fra pensumboken gir et nyttig rammeverk for å analysere åpne utviklingsprosjekter.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Teorien fra pensumboken gir et nyttig rammeverk for å analysere åpne utviklingsprosjekter.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Teorien fra pensumboken gir et nyttig rammeverk for å analysere åpne utviklingsprosjekter.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Teorien fra pensumboken gir et nyttig rammeverk for å analysere åpne utviklingsprosjekter.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Teorien fra pensumboken gir et nyttig rammeverk for å analysere åpne utviklingsprosjekter.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Teorien fra pensumboken gir et nyttig rammeverk for å analysere åpne utviklingsprosjekter.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Teorien fra pensumboken gir et nyttig rammeverk for å analysere åpne utviklingsprosjekter.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Teorien fra pensumboken gir et nyttig rammeverk for å analysere åpne utviklingsprosjekter.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Teorien fra pensumboken gir et nyttig rammeverk for å analysere åpne utviklingsprosjekter.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r>
        <w:rPr>
          <w:sz w:val="22"/>
        </w:rPr>
        <w:t xml:space="preserve">Teorien fra pensumboken gir et nyttig rammeverk for å analysere åpne utviklingsprosjekter. </w:t>
      </w:r>
      <w:r>
        <w:rPr>
          <w:sz w:val="22"/>
        </w:rPr>
        <w:t>Analysen bør koble teori til konkrete eksempler og samtidig skille tydelig mellom dokumenterte fakta, offentlige prosjektkilder og forfatterens egne refleksjoner. Interessentanalyse, usikkerhetsstyring, teamarbeid, kommunikasjon, gevinstrealisering og læring kan brukes som gjennomgående analytiske perspektiver. Ved å diskutere styrker, svakheter og forbedringsmuligheter blir oppgaven mer kritisk og akademisk.</w:t>
      </w:r>
    </w:p>
    <w:p>
      <w:pPr>
        <w:pStyle w:val="Heading2"/>
      </w:pPr>
      <w:r>
        <w:t>Litteratur (eksempel)</w:t>
      </w:r>
    </w:p>
    <w:p>
      <w:r>
        <w:t>Skyttermoen, T., &amp; Vaagaasar, A. L. (2025). Verdiskapende prosjektledelse (2. utg.).</w:t>
      </w:r>
    </w:p>
    <w:p>
      <w:r>
        <w:t>Suppler med primærkilder fra prosjektarkiver og annen relevant faglitteratur.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