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UNIX på 24 leksjoner</w:t>
      </w:r>
    </w:p>
    <w:p>
      <w:r>
        <w:t>Dette dokumentet er et originalt utkast til en lærebok om UNIX. Hver leksjon inneholder læringsmål, teori, et enkelt eksempel og øvelser.</w:t>
      </w:r>
    </w:p>
    <w:p>
      <w:pPr>
        <w:pStyle w:val="Heading2"/>
      </w:pPr>
      <w:r>
        <w:t>Leksjon 1: Introduksjon til UNIX</w:t>
      </w:r>
    </w:p>
    <w:p>
      <w:pPr>
        <w:pStyle w:val="Heading3"/>
      </w:pPr>
      <w:r>
        <w:t>Læringsmål</w:t>
      </w:r>
    </w:p>
    <w:p>
      <w:r>
        <w:t>• Forstå temaet.</w:t>
        <w:br/>
        <w:t>• Mestre sentrale UNIX-kommandoer.</w:t>
        <w:br/>
        <w:t>• Kunne løse praktiske oppgaver.</w:t>
      </w:r>
    </w:p>
    <w:p>
      <w:pPr>
        <w:pStyle w:val="Heading3"/>
      </w:pPr>
      <w:r>
        <w:t>Teori</w:t>
      </w:r>
    </w:p>
    <w:p>
      <w:r>
        <w:t>Denne leksjonen introduserer «Introduksjon til UNIX». Utvid denne delen med teori, skjermbilder og forklaringer.</w:t>
      </w:r>
    </w:p>
    <w:p>
      <w:pPr>
        <w:pStyle w:val="Heading3"/>
      </w:pPr>
      <w:r>
        <w:t>Eksempel</w:t>
      </w:r>
    </w:p>
    <w:p>
      <w:r>
        <w:rPr>
          <w:rFonts w:ascii="Courier New" w:hAnsi="Courier New"/>
          <w:sz w:val="20"/>
        </w:rPr>
        <w:t>$ echo "Hello, UNIX!"</w:t>
        <w:br/>
        <w:t>Hello, UNIX!</w:t>
      </w:r>
    </w:p>
    <w:p>
      <w:pPr>
        <w:pStyle w:val="Heading3"/>
      </w:pPr>
      <w:r>
        <w:t>Øvelser</w:t>
      </w:r>
    </w:p>
    <w:p>
      <w:r>
        <w:t>1. Kjør kommandoene.</w:t>
        <w:br/>
        <w:t>2. Beskriv resultatet.</w:t>
        <w:br/>
        <w:t>3. Prøv egne varianter.</w:t>
      </w:r>
    </w:p>
    <w:p>
      <w:r>
        <w:br w:type="page"/>
      </w:r>
    </w:p>
    <w:p>
      <w:pPr>
        <w:pStyle w:val="Heading2"/>
      </w:pPr>
      <w:r>
        <w:t>Leksjon 2: Terminal og innlogging</w:t>
      </w:r>
    </w:p>
    <w:p>
      <w:pPr>
        <w:pStyle w:val="Heading3"/>
      </w:pPr>
      <w:r>
        <w:t>Læringsmål</w:t>
      </w:r>
    </w:p>
    <w:p>
      <w:r>
        <w:t>• Forstå temaet.</w:t>
        <w:br/>
        <w:t>• Mestre sentrale UNIX-kommandoer.</w:t>
        <w:br/>
        <w:t>• Kunne løse praktiske oppgaver.</w:t>
      </w:r>
    </w:p>
    <w:p>
      <w:pPr>
        <w:pStyle w:val="Heading3"/>
      </w:pPr>
      <w:r>
        <w:t>Teori</w:t>
      </w:r>
    </w:p>
    <w:p>
      <w:r>
        <w:t>Denne leksjonen introduserer «Terminal og innlogging». Utvid denne delen med teori, skjermbilder og forklaringer.</w:t>
      </w:r>
    </w:p>
    <w:p>
      <w:pPr>
        <w:pStyle w:val="Heading3"/>
      </w:pPr>
      <w:r>
        <w:t>Eksempel</w:t>
      </w:r>
    </w:p>
    <w:p>
      <w:r>
        <w:rPr>
          <w:rFonts w:ascii="Courier New" w:hAnsi="Courier New"/>
          <w:sz w:val="20"/>
        </w:rPr>
        <w:t>$ echo "Hello, UNIX!"</w:t>
        <w:br/>
        <w:t>Hello, UNIX!</w:t>
      </w:r>
    </w:p>
    <w:p>
      <w:pPr>
        <w:pStyle w:val="Heading3"/>
      </w:pPr>
      <w:r>
        <w:t>Øvelser</w:t>
      </w:r>
    </w:p>
    <w:p>
      <w:r>
        <w:t>1. Kjør kommandoene.</w:t>
        <w:br/>
        <w:t>2. Beskriv resultatet.</w:t>
        <w:br/>
        <w:t>3. Prøv egne varianter.</w:t>
      </w:r>
    </w:p>
    <w:p>
      <w:r>
        <w:br w:type="page"/>
      </w:r>
    </w:p>
    <w:p>
      <w:pPr>
        <w:pStyle w:val="Heading2"/>
      </w:pPr>
      <w:r>
        <w:t>Leksjon 3: Navigering i filsystemet</w:t>
      </w:r>
    </w:p>
    <w:p>
      <w:pPr>
        <w:pStyle w:val="Heading3"/>
      </w:pPr>
      <w:r>
        <w:t>Læringsmål</w:t>
      </w:r>
    </w:p>
    <w:p>
      <w:r>
        <w:t>• Forstå temaet.</w:t>
        <w:br/>
        <w:t>• Mestre sentrale UNIX-kommandoer.</w:t>
        <w:br/>
        <w:t>• Kunne løse praktiske oppgaver.</w:t>
      </w:r>
    </w:p>
    <w:p>
      <w:pPr>
        <w:pStyle w:val="Heading3"/>
      </w:pPr>
      <w:r>
        <w:t>Teori</w:t>
      </w:r>
    </w:p>
    <w:p>
      <w:r>
        <w:t>Denne leksjonen introduserer «Navigering i filsystemet». Utvid denne delen med teori, skjermbilder og forklaringer.</w:t>
      </w:r>
    </w:p>
    <w:p>
      <w:pPr>
        <w:pStyle w:val="Heading3"/>
      </w:pPr>
      <w:r>
        <w:t>Eksempel</w:t>
      </w:r>
    </w:p>
    <w:p>
      <w:r>
        <w:rPr>
          <w:rFonts w:ascii="Courier New" w:hAnsi="Courier New"/>
          <w:sz w:val="20"/>
        </w:rPr>
        <w:t>$ echo "Hello, UNIX!"</w:t>
        <w:br/>
        <w:t>Hello, UNIX!</w:t>
      </w:r>
    </w:p>
    <w:p>
      <w:pPr>
        <w:pStyle w:val="Heading3"/>
      </w:pPr>
      <w:r>
        <w:t>Øvelser</w:t>
      </w:r>
    </w:p>
    <w:p>
      <w:r>
        <w:t>1. Kjør kommandoene.</w:t>
        <w:br/>
        <w:t>2. Beskriv resultatet.</w:t>
        <w:br/>
        <w:t>3. Prøv egne varianter.</w:t>
      </w:r>
    </w:p>
    <w:p>
      <w:r>
        <w:br w:type="page"/>
      </w:r>
    </w:p>
    <w:p>
      <w:pPr>
        <w:pStyle w:val="Heading2"/>
      </w:pPr>
      <w:r>
        <w:t>Leksjon 4: Filer og kataloger</w:t>
      </w:r>
    </w:p>
    <w:p>
      <w:pPr>
        <w:pStyle w:val="Heading3"/>
      </w:pPr>
      <w:r>
        <w:t>Læringsmål</w:t>
      </w:r>
    </w:p>
    <w:p>
      <w:r>
        <w:t>• Forstå temaet.</w:t>
        <w:br/>
        <w:t>• Mestre sentrale UNIX-kommandoer.</w:t>
        <w:br/>
        <w:t>• Kunne løse praktiske oppgaver.</w:t>
      </w:r>
    </w:p>
    <w:p>
      <w:pPr>
        <w:pStyle w:val="Heading3"/>
      </w:pPr>
      <w:r>
        <w:t>Teori</w:t>
      </w:r>
    </w:p>
    <w:p>
      <w:r>
        <w:t>Denne leksjonen introduserer «Filer og kataloger». Utvid denne delen med teori, skjermbilder og forklaringer.</w:t>
      </w:r>
    </w:p>
    <w:p>
      <w:pPr>
        <w:pStyle w:val="Heading3"/>
      </w:pPr>
      <w:r>
        <w:t>Eksempel</w:t>
      </w:r>
    </w:p>
    <w:p>
      <w:r>
        <w:rPr>
          <w:rFonts w:ascii="Courier New" w:hAnsi="Courier New"/>
          <w:sz w:val="20"/>
        </w:rPr>
        <w:t>$ echo "Hello, UNIX!"</w:t>
        <w:br/>
        <w:t>Hello, UNIX!</w:t>
      </w:r>
    </w:p>
    <w:p>
      <w:pPr>
        <w:pStyle w:val="Heading3"/>
      </w:pPr>
      <w:r>
        <w:t>Øvelser</w:t>
      </w:r>
    </w:p>
    <w:p>
      <w:r>
        <w:t>1. Kjør kommandoene.</w:t>
        <w:br/>
        <w:t>2. Beskriv resultatet.</w:t>
        <w:br/>
        <w:t>3. Prøv egne varianter.</w:t>
      </w:r>
    </w:p>
    <w:p>
      <w:r>
        <w:br w:type="page"/>
      </w:r>
    </w:p>
    <w:p>
      <w:pPr>
        <w:pStyle w:val="Heading2"/>
      </w:pPr>
      <w:r>
        <w:t>Leksjon 5: Kopiering og sletting</w:t>
      </w:r>
    </w:p>
    <w:p>
      <w:pPr>
        <w:pStyle w:val="Heading3"/>
      </w:pPr>
      <w:r>
        <w:t>Læringsmål</w:t>
      </w:r>
    </w:p>
    <w:p>
      <w:r>
        <w:t>• Forstå temaet.</w:t>
        <w:br/>
        <w:t>• Mestre sentrale UNIX-kommandoer.</w:t>
        <w:br/>
        <w:t>• Kunne løse praktiske oppgaver.</w:t>
      </w:r>
    </w:p>
    <w:p>
      <w:pPr>
        <w:pStyle w:val="Heading3"/>
      </w:pPr>
      <w:r>
        <w:t>Teori</w:t>
      </w:r>
    </w:p>
    <w:p>
      <w:r>
        <w:t>Denne leksjonen introduserer «Kopiering og sletting». Utvid denne delen med teori, skjermbilder og forklaringer.</w:t>
      </w:r>
    </w:p>
    <w:p>
      <w:pPr>
        <w:pStyle w:val="Heading3"/>
      </w:pPr>
      <w:r>
        <w:t>Eksempel</w:t>
      </w:r>
    </w:p>
    <w:p>
      <w:r>
        <w:rPr>
          <w:rFonts w:ascii="Courier New" w:hAnsi="Courier New"/>
          <w:sz w:val="20"/>
        </w:rPr>
        <w:t>$ echo "Hello, UNIX!"</w:t>
        <w:br/>
        <w:t>Hello, UNIX!</w:t>
      </w:r>
    </w:p>
    <w:p>
      <w:pPr>
        <w:pStyle w:val="Heading3"/>
      </w:pPr>
      <w:r>
        <w:t>Øvelser</w:t>
      </w:r>
    </w:p>
    <w:p>
      <w:r>
        <w:t>1. Kjør kommandoene.</w:t>
        <w:br/>
        <w:t>2. Beskriv resultatet.</w:t>
        <w:br/>
        <w:t>3. Prøv egne varianter.</w:t>
      </w:r>
    </w:p>
    <w:p>
      <w:r>
        <w:br w:type="page"/>
      </w:r>
    </w:p>
    <w:p>
      <w:pPr>
        <w:pStyle w:val="Heading2"/>
      </w:pPr>
      <w:r>
        <w:t>Leksjon 6: Lese og redigere filer</w:t>
      </w:r>
    </w:p>
    <w:p>
      <w:pPr>
        <w:pStyle w:val="Heading3"/>
      </w:pPr>
      <w:r>
        <w:t>Læringsmål</w:t>
      </w:r>
    </w:p>
    <w:p>
      <w:r>
        <w:t>• Forstå temaet.</w:t>
        <w:br/>
        <w:t>• Mestre sentrale UNIX-kommandoer.</w:t>
        <w:br/>
        <w:t>• Kunne løse praktiske oppgaver.</w:t>
      </w:r>
    </w:p>
    <w:p>
      <w:pPr>
        <w:pStyle w:val="Heading3"/>
      </w:pPr>
      <w:r>
        <w:t>Teori</w:t>
      </w:r>
    </w:p>
    <w:p>
      <w:r>
        <w:t>Denne leksjonen introduserer «Lese og redigere filer». Utvid denne delen med teori, skjermbilder og forklaringer.</w:t>
      </w:r>
    </w:p>
    <w:p>
      <w:pPr>
        <w:pStyle w:val="Heading3"/>
      </w:pPr>
      <w:r>
        <w:t>Eksempel</w:t>
      </w:r>
    </w:p>
    <w:p>
      <w:r>
        <w:rPr>
          <w:rFonts w:ascii="Courier New" w:hAnsi="Courier New"/>
          <w:sz w:val="20"/>
        </w:rPr>
        <w:t>$ echo "Hello, UNIX!"</w:t>
        <w:br/>
        <w:t>Hello, UNIX!</w:t>
      </w:r>
    </w:p>
    <w:p>
      <w:pPr>
        <w:pStyle w:val="Heading3"/>
      </w:pPr>
      <w:r>
        <w:t>Øvelser</w:t>
      </w:r>
    </w:p>
    <w:p>
      <w:r>
        <w:t>1. Kjør kommandoene.</w:t>
        <w:br/>
        <w:t>2. Beskriv resultatet.</w:t>
        <w:br/>
        <w:t>3. Prøv egne varianter.</w:t>
      </w:r>
    </w:p>
    <w:p>
      <w:r>
        <w:br w:type="page"/>
      </w:r>
    </w:p>
    <w:p>
      <w:pPr>
        <w:pStyle w:val="Heading2"/>
      </w:pPr>
      <w:r>
        <w:t>Leksjon 7: Finne filer</w:t>
      </w:r>
    </w:p>
    <w:p>
      <w:pPr>
        <w:pStyle w:val="Heading3"/>
      </w:pPr>
      <w:r>
        <w:t>Læringsmål</w:t>
      </w:r>
    </w:p>
    <w:p>
      <w:r>
        <w:t>• Forstå temaet.</w:t>
        <w:br/>
        <w:t>• Mestre sentrale UNIX-kommandoer.</w:t>
        <w:br/>
        <w:t>• Kunne løse praktiske oppgaver.</w:t>
      </w:r>
    </w:p>
    <w:p>
      <w:pPr>
        <w:pStyle w:val="Heading3"/>
      </w:pPr>
      <w:r>
        <w:t>Teori</w:t>
      </w:r>
    </w:p>
    <w:p>
      <w:r>
        <w:t>Denne leksjonen introduserer «Finne filer». Utvid denne delen med teori, skjermbilder og forklaringer.</w:t>
      </w:r>
    </w:p>
    <w:p>
      <w:pPr>
        <w:pStyle w:val="Heading3"/>
      </w:pPr>
      <w:r>
        <w:t>Eksempel</w:t>
      </w:r>
    </w:p>
    <w:p>
      <w:r>
        <w:rPr>
          <w:rFonts w:ascii="Courier New" w:hAnsi="Courier New"/>
          <w:sz w:val="20"/>
        </w:rPr>
        <w:t>$ echo "Hello, UNIX!"</w:t>
        <w:br/>
        <w:t>Hello, UNIX!</w:t>
      </w:r>
    </w:p>
    <w:p>
      <w:pPr>
        <w:pStyle w:val="Heading3"/>
      </w:pPr>
      <w:r>
        <w:t>Øvelser</w:t>
      </w:r>
    </w:p>
    <w:p>
      <w:r>
        <w:t>1. Kjør kommandoene.</w:t>
        <w:br/>
        <w:t>2. Beskriv resultatet.</w:t>
        <w:br/>
        <w:t>3. Prøv egne varianter.</w:t>
      </w:r>
    </w:p>
    <w:p>
      <w:r>
        <w:br w:type="page"/>
      </w:r>
    </w:p>
    <w:p>
      <w:pPr>
        <w:pStyle w:val="Heading2"/>
      </w:pPr>
      <w:r>
        <w:t>Leksjon 8: Filrettigheter</w:t>
      </w:r>
    </w:p>
    <w:p>
      <w:pPr>
        <w:pStyle w:val="Heading3"/>
      </w:pPr>
      <w:r>
        <w:t>Læringsmål</w:t>
      </w:r>
    </w:p>
    <w:p>
      <w:r>
        <w:t>• Forstå temaet.</w:t>
        <w:br/>
        <w:t>• Mestre sentrale UNIX-kommandoer.</w:t>
        <w:br/>
        <w:t>• Kunne løse praktiske oppgaver.</w:t>
      </w:r>
    </w:p>
    <w:p>
      <w:pPr>
        <w:pStyle w:val="Heading3"/>
      </w:pPr>
      <w:r>
        <w:t>Teori</w:t>
      </w:r>
    </w:p>
    <w:p>
      <w:r>
        <w:t>Denne leksjonen introduserer «Filrettigheter». Utvid denne delen med teori, skjermbilder og forklaringer.</w:t>
      </w:r>
    </w:p>
    <w:p>
      <w:pPr>
        <w:pStyle w:val="Heading3"/>
      </w:pPr>
      <w:r>
        <w:t>Eksempel</w:t>
      </w:r>
    </w:p>
    <w:p>
      <w:r>
        <w:rPr>
          <w:rFonts w:ascii="Courier New" w:hAnsi="Courier New"/>
          <w:sz w:val="20"/>
        </w:rPr>
        <w:t>$ echo "Hello, UNIX!"</w:t>
        <w:br/>
        <w:t>Hello, UNIX!</w:t>
      </w:r>
    </w:p>
    <w:p>
      <w:pPr>
        <w:pStyle w:val="Heading3"/>
      </w:pPr>
      <w:r>
        <w:t>Øvelser</w:t>
      </w:r>
    </w:p>
    <w:p>
      <w:r>
        <w:t>1. Kjør kommandoene.</w:t>
        <w:br/>
        <w:t>2. Beskriv resultatet.</w:t>
        <w:br/>
        <w:t>3. Prøv egne varianter.</w:t>
      </w:r>
    </w:p>
    <w:p>
      <w:r>
        <w:br w:type="page"/>
      </w:r>
    </w:p>
    <w:p>
      <w:pPr>
        <w:pStyle w:val="Heading2"/>
      </w:pPr>
      <w:r>
        <w:t>Leksjon 9: Prosesser</w:t>
      </w:r>
    </w:p>
    <w:p>
      <w:pPr>
        <w:pStyle w:val="Heading3"/>
      </w:pPr>
      <w:r>
        <w:t>Læringsmål</w:t>
      </w:r>
    </w:p>
    <w:p>
      <w:r>
        <w:t>• Forstå temaet.</w:t>
        <w:br/>
        <w:t>• Mestre sentrale UNIX-kommandoer.</w:t>
        <w:br/>
        <w:t>• Kunne løse praktiske oppgaver.</w:t>
      </w:r>
    </w:p>
    <w:p>
      <w:pPr>
        <w:pStyle w:val="Heading3"/>
      </w:pPr>
      <w:r>
        <w:t>Teori</w:t>
      </w:r>
    </w:p>
    <w:p>
      <w:r>
        <w:t>Denne leksjonen introduserer «Prosesser». Utvid denne delen med teori, skjermbilder og forklaringer.</w:t>
      </w:r>
    </w:p>
    <w:p>
      <w:pPr>
        <w:pStyle w:val="Heading3"/>
      </w:pPr>
      <w:r>
        <w:t>Eksempel</w:t>
      </w:r>
    </w:p>
    <w:p>
      <w:r>
        <w:rPr>
          <w:rFonts w:ascii="Courier New" w:hAnsi="Courier New"/>
          <w:sz w:val="20"/>
        </w:rPr>
        <w:t>$ echo "Hello, UNIX!"</w:t>
        <w:br/>
        <w:t>Hello, UNIX!</w:t>
      </w:r>
    </w:p>
    <w:p>
      <w:pPr>
        <w:pStyle w:val="Heading3"/>
      </w:pPr>
      <w:r>
        <w:t>Øvelser</w:t>
      </w:r>
    </w:p>
    <w:p>
      <w:r>
        <w:t>1. Kjør kommandoene.</w:t>
        <w:br/>
        <w:t>2. Beskriv resultatet.</w:t>
        <w:br/>
        <w:t>3. Prøv egne varianter.</w:t>
      </w:r>
    </w:p>
    <w:p>
      <w:r>
        <w:br w:type="page"/>
      </w:r>
    </w:p>
    <w:p>
      <w:pPr>
        <w:pStyle w:val="Heading2"/>
      </w:pPr>
      <w:r>
        <w:t>Leksjon 10: Shell-miljø</w:t>
      </w:r>
    </w:p>
    <w:p>
      <w:pPr>
        <w:pStyle w:val="Heading3"/>
      </w:pPr>
      <w:r>
        <w:t>Læringsmål</w:t>
      </w:r>
    </w:p>
    <w:p>
      <w:r>
        <w:t>• Forstå temaet.</w:t>
        <w:br/>
        <w:t>• Mestre sentrale UNIX-kommandoer.</w:t>
        <w:br/>
        <w:t>• Kunne løse praktiske oppgaver.</w:t>
      </w:r>
    </w:p>
    <w:p>
      <w:pPr>
        <w:pStyle w:val="Heading3"/>
      </w:pPr>
      <w:r>
        <w:t>Teori</w:t>
      </w:r>
    </w:p>
    <w:p>
      <w:r>
        <w:t>Denne leksjonen introduserer «Shell-miljø». Utvid denne delen med teori, skjermbilder og forklaringer.</w:t>
      </w:r>
    </w:p>
    <w:p>
      <w:pPr>
        <w:pStyle w:val="Heading3"/>
      </w:pPr>
      <w:r>
        <w:t>Eksempel</w:t>
      </w:r>
    </w:p>
    <w:p>
      <w:r>
        <w:rPr>
          <w:rFonts w:ascii="Courier New" w:hAnsi="Courier New"/>
          <w:sz w:val="20"/>
        </w:rPr>
        <w:t>$ echo "Hello, UNIX!"</w:t>
        <w:br/>
        <w:t>Hello, UNIX!</w:t>
      </w:r>
    </w:p>
    <w:p>
      <w:pPr>
        <w:pStyle w:val="Heading3"/>
      </w:pPr>
      <w:r>
        <w:t>Øvelser</w:t>
      </w:r>
    </w:p>
    <w:p>
      <w:r>
        <w:t>1. Kjør kommandoene.</w:t>
        <w:br/>
        <w:t>2. Beskriv resultatet.</w:t>
        <w:br/>
        <w:t>3. Prøv egne varianter.</w:t>
      </w:r>
    </w:p>
    <w:p>
      <w:r>
        <w:br w:type="page"/>
      </w:r>
    </w:p>
    <w:p>
      <w:pPr>
        <w:pStyle w:val="Heading2"/>
      </w:pPr>
      <w:r>
        <w:t>Leksjon 11: Bash-skript</w:t>
      </w:r>
    </w:p>
    <w:p>
      <w:pPr>
        <w:pStyle w:val="Heading3"/>
      </w:pPr>
      <w:r>
        <w:t>Læringsmål</w:t>
      </w:r>
    </w:p>
    <w:p>
      <w:r>
        <w:t>• Forstå temaet.</w:t>
        <w:br/>
        <w:t>• Mestre sentrale UNIX-kommandoer.</w:t>
        <w:br/>
        <w:t>• Kunne løse praktiske oppgaver.</w:t>
      </w:r>
    </w:p>
    <w:p>
      <w:pPr>
        <w:pStyle w:val="Heading3"/>
      </w:pPr>
      <w:r>
        <w:t>Teori</w:t>
      </w:r>
    </w:p>
    <w:p>
      <w:r>
        <w:t>Denne leksjonen introduserer «Bash-skript». Utvid denne delen med teori, skjermbilder og forklaringer.</w:t>
      </w:r>
    </w:p>
    <w:p>
      <w:pPr>
        <w:pStyle w:val="Heading3"/>
      </w:pPr>
      <w:r>
        <w:t>Eksempel</w:t>
      </w:r>
    </w:p>
    <w:p>
      <w:r>
        <w:rPr>
          <w:rFonts w:ascii="Courier New" w:hAnsi="Courier New"/>
          <w:sz w:val="20"/>
        </w:rPr>
        <w:t>$ echo "Hello, UNIX!"</w:t>
        <w:br/>
        <w:t>Hello, UNIX!</w:t>
      </w:r>
    </w:p>
    <w:p>
      <w:pPr>
        <w:pStyle w:val="Heading3"/>
      </w:pPr>
      <w:r>
        <w:t>Øvelser</w:t>
      </w:r>
    </w:p>
    <w:p>
      <w:r>
        <w:t>1. Kjør kommandoene.</w:t>
        <w:br/>
        <w:t>2. Beskriv resultatet.</w:t>
        <w:br/>
        <w:t>3. Prøv egne varianter.</w:t>
      </w:r>
    </w:p>
    <w:p>
      <w:r>
        <w:br w:type="page"/>
      </w:r>
    </w:p>
    <w:p>
      <w:pPr>
        <w:pStyle w:val="Heading2"/>
      </w:pPr>
      <w:r>
        <w:t>Leksjon 12: Input og output</w:t>
      </w:r>
    </w:p>
    <w:p>
      <w:pPr>
        <w:pStyle w:val="Heading3"/>
      </w:pPr>
      <w:r>
        <w:t>Læringsmål</w:t>
      </w:r>
    </w:p>
    <w:p>
      <w:r>
        <w:t>• Forstå temaet.</w:t>
        <w:br/>
        <w:t>• Mestre sentrale UNIX-kommandoer.</w:t>
        <w:br/>
        <w:t>• Kunne løse praktiske oppgaver.</w:t>
      </w:r>
    </w:p>
    <w:p>
      <w:pPr>
        <w:pStyle w:val="Heading3"/>
      </w:pPr>
      <w:r>
        <w:t>Teori</w:t>
      </w:r>
    </w:p>
    <w:p>
      <w:r>
        <w:t>Denne leksjonen introduserer «Input og output». Utvid denne delen med teori, skjermbilder og forklaringer.</w:t>
      </w:r>
    </w:p>
    <w:p>
      <w:pPr>
        <w:pStyle w:val="Heading3"/>
      </w:pPr>
      <w:r>
        <w:t>Eksempel</w:t>
      </w:r>
    </w:p>
    <w:p>
      <w:r>
        <w:rPr>
          <w:rFonts w:ascii="Courier New" w:hAnsi="Courier New"/>
          <w:sz w:val="20"/>
        </w:rPr>
        <w:t>$ echo "Hello, UNIX!"</w:t>
        <w:br/>
        <w:t>Hello, UNIX!</w:t>
      </w:r>
    </w:p>
    <w:p>
      <w:pPr>
        <w:pStyle w:val="Heading3"/>
      </w:pPr>
      <w:r>
        <w:t>Øvelser</w:t>
      </w:r>
    </w:p>
    <w:p>
      <w:r>
        <w:t>1. Kjør kommandoene.</w:t>
        <w:br/>
        <w:t>2. Beskriv resultatet.</w:t>
        <w:br/>
        <w:t>3. Prøv egne varianter.</w:t>
      </w:r>
    </w:p>
    <w:p>
      <w:r>
        <w:br w:type="page"/>
      </w:r>
    </w:p>
    <w:p>
      <w:pPr>
        <w:pStyle w:val="Heading2"/>
      </w:pPr>
      <w:r>
        <w:t>Leksjon 13: Pipes</w:t>
      </w:r>
    </w:p>
    <w:p>
      <w:pPr>
        <w:pStyle w:val="Heading3"/>
      </w:pPr>
      <w:r>
        <w:t>Læringsmål</w:t>
      </w:r>
    </w:p>
    <w:p>
      <w:r>
        <w:t>• Forstå temaet.</w:t>
        <w:br/>
        <w:t>• Mestre sentrale UNIX-kommandoer.</w:t>
        <w:br/>
        <w:t>• Kunne løse praktiske oppgaver.</w:t>
      </w:r>
    </w:p>
    <w:p>
      <w:pPr>
        <w:pStyle w:val="Heading3"/>
      </w:pPr>
      <w:r>
        <w:t>Teori</w:t>
      </w:r>
    </w:p>
    <w:p>
      <w:r>
        <w:t>Denne leksjonen introduserer «Pipes». Utvid denne delen med teori, skjermbilder og forklaringer.</w:t>
      </w:r>
    </w:p>
    <w:p>
      <w:pPr>
        <w:pStyle w:val="Heading3"/>
      </w:pPr>
      <w:r>
        <w:t>Eksempel</w:t>
      </w:r>
    </w:p>
    <w:p>
      <w:r>
        <w:rPr>
          <w:rFonts w:ascii="Courier New" w:hAnsi="Courier New"/>
          <w:sz w:val="20"/>
        </w:rPr>
        <w:t>$ echo "Hello, UNIX!"</w:t>
        <w:br/>
        <w:t>Hello, UNIX!</w:t>
      </w:r>
    </w:p>
    <w:p>
      <w:pPr>
        <w:pStyle w:val="Heading3"/>
      </w:pPr>
      <w:r>
        <w:t>Øvelser</w:t>
      </w:r>
    </w:p>
    <w:p>
      <w:r>
        <w:t>1. Kjør kommandoene.</w:t>
        <w:br/>
        <w:t>2. Beskriv resultatet.</w:t>
        <w:br/>
        <w:t>3. Prøv egne varianter.</w:t>
      </w:r>
    </w:p>
    <w:p>
      <w:r>
        <w:br w:type="page"/>
      </w:r>
    </w:p>
    <w:p>
      <w:pPr>
        <w:pStyle w:val="Heading2"/>
      </w:pPr>
      <w:r>
        <w:t>Leksjon 14: grep</w:t>
      </w:r>
    </w:p>
    <w:p>
      <w:pPr>
        <w:pStyle w:val="Heading3"/>
      </w:pPr>
      <w:r>
        <w:t>Læringsmål</w:t>
      </w:r>
    </w:p>
    <w:p>
      <w:r>
        <w:t>• Forstå temaet.</w:t>
        <w:br/>
        <w:t>• Mestre sentrale UNIX-kommandoer.</w:t>
        <w:br/>
        <w:t>• Kunne løse praktiske oppgaver.</w:t>
      </w:r>
    </w:p>
    <w:p>
      <w:pPr>
        <w:pStyle w:val="Heading3"/>
      </w:pPr>
      <w:r>
        <w:t>Teori</w:t>
      </w:r>
    </w:p>
    <w:p>
      <w:r>
        <w:t>Denne leksjonen introduserer «grep». Utvid denne delen med teori, skjermbilder og forklaringer.</w:t>
      </w:r>
    </w:p>
    <w:p>
      <w:pPr>
        <w:pStyle w:val="Heading3"/>
      </w:pPr>
      <w:r>
        <w:t>Eksempel</w:t>
      </w:r>
    </w:p>
    <w:p>
      <w:r>
        <w:rPr>
          <w:rFonts w:ascii="Courier New" w:hAnsi="Courier New"/>
          <w:sz w:val="20"/>
        </w:rPr>
        <w:t>$ echo "Hello, UNIX!"</w:t>
        <w:br/>
        <w:t>Hello, UNIX!</w:t>
      </w:r>
    </w:p>
    <w:p>
      <w:pPr>
        <w:pStyle w:val="Heading3"/>
      </w:pPr>
      <w:r>
        <w:t>Øvelser</w:t>
      </w:r>
    </w:p>
    <w:p>
      <w:r>
        <w:t>1. Kjør kommandoene.</w:t>
        <w:br/>
        <w:t>2. Beskriv resultatet.</w:t>
        <w:br/>
        <w:t>3. Prøv egne varianter.</w:t>
      </w:r>
    </w:p>
    <w:p>
      <w:r>
        <w:br w:type="page"/>
      </w:r>
    </w:p>
    <w:p>
      <w:pPr>
        <w:pStyle w:val="Heading2"/>
      </w:pPr>
      <w:r>
        <w:t>Leksjon 15: sed og awk</w:t>
      </w:r>
    </w:p>
    <w:p>
      <w:pPr>
        <w:pStyle w:val="Heading3"/>
      </w:pPr>
      <w:r>
        <w:t>Læringsmål</w:t>
      </w:r>
    </w:p>
    <w:p>
      <w:r>
        <w:t>• Forstå temaet.</w:t>
        <w:br/>
        <w:t>• Mestre sentrale UNIX-kommandoer.</w:t>
        <w:br/>
        <w:t>• Kunne løse praktiske oppgaver.</w:t>
      </w:r>
    </w:p>
    <w:p>
      <w:pPr>
        <w:pStyle w:val="Heading3"/>
      </w:pPr>
      <w:r>
        <w:t>Teori</w:t>
      </w:r>
    </w:p>
    <w:p>
      <w:r>
        <w:t>Denne leksjonen introduserer «sed og awk». Utvid denne delen med teori, skjermbilder og forklaringer.</w:t>
      </w:r>
    </w:p>
    <w:p>
      <w:pPr>
        <w:pStyle w:val="Heading3"/>
      </w:pPr>
      <w:r>
        <w:t>Eksempel</w:t>
      </w:r>
    </w:p>
    <w:p>
      <w:r>
        <w:rPr>
          <w:rFonts w:ascii="Courier New" w:hAnsi="Courier New"/>
          <w:sz w:val="20"/>
        </w:rPr>
        <w:t>$ echo "Hello, UNIX!"</w:t>
        <w:br/>
        <w:t>Hello, UNIX!</w:t>
      </w:r>
    </w:p>
    <w:p>
      <w:pPr>
        <w:pStyle w:val="Heading3"/>
      </w:pPr>
      <w:r>
        <w:t>Øvelser</w:t>
      </w:r>
    </w:p>
    <w:p>
      <w:r>
        <w:t>1. Kjør kommandoene.</w:t>
        <w:br/>
        <w:t>2. Beskriv resultatet.</w:t>
        <w:br/>
        <w:t>3. Prøv egne varianter.</w:t>
      </w:r>
    </w:p>
    <w:p>
      <w:r>
        <w:br w:type="page"/>
      </w:r>
    </w:p>
    <w:p>
      <w:pPr>
        <w:pStyle w:val="Heading2"/>
      </w:pPr>
      <w:r>
        <w:t>Leksjon 16: Arkivering</w:t>
      </w:r>
    </w:p>
    <w:p>
      <w:pPr>
        <w:pStyle w:val="Heading3"/>
      </w:pPr>
      <w:r>
        <w:t>Læringsmål</w:t>
      </w:r>
    </w:p>
    <w:p>
      <w:r>
        <w:t>• Forstå temaet.</w:t>
        <w:br/>
        <w:t>• Mestre sentrale UNIX-kommandoer.</w:t>
        <w:br/>
        <w:t>• Kunne løse praktiske oppgaver.</w:t>
      </w:r>
    </w:p>
    <w:p>
      <w:pPr>
        <w:pStyle w:val="Heading3"/>
      </w:pPr>
      <w:r>
        <w:t>Teori</w:t>
      </w:r>
    </w:p>
    <w:p>
      <w:r>
        <w:t>Denne leksjonen introduserer «Arkivering». Utvid denne delen med teori, skjermbilder og forklaringer.</w:t>
      </w:r>
    </w:p>
    <w:p>
      <w:pPr>
        <w:pStyle w:val="Heading3"/>
      </w:pPr>
      <w:r>
        <w:t>Eksempel</w:t>
      </w:r>
    </w:p>
    <w:p>
      <w:r>
        <w:rPr>
          <w:rFonts w:ascii="Courier New" w:hAnsi="Courier New"/>
          <w:sz w:val="20"/>
        </w:rPr>
        <w:t>$ echo "Hello, UNIX!"</w:t>
        <w:br/>
        <w:t>Hello, UNIX!</w:t>
      </w:r>
    </w:p>
    <w:p>
      <w:pPr>
        <w:pStyle w:val="Heading3"/>
      </w:pPr>
      <w:r>
        <w:t>Øvelser</w:t>
      </w:r>
    </w:p>
    <w:p>
      <w:r>
        <w:t>1. Kjør kommandoene.</w:t>
        <w:br/>
        <w:t>2. Beskriv resultatet.</w:t>
        <w:br/>
        <w:t>3. Prøv egne varianter.</w:t>
      </w:r>
    </w:p>
    <w:p>
      <w:r>
        <w:br w:type="page"/>
      </w:r>
    </w:p>
    <w:p>
      <w:pPr>
        <w:pStyle w:val="Heading2"/>
      </w:pPr>
      <w:r>
        <w:t>Leksjon 17: Komprimering</w:t>
      </w:r>
    </w:p>
    <w:p>
      <w:pPr>
        <w:pStyle w:val="Heading3"/>
      </w:pPr>
      <w:r>
        <w:t>Læringsmål</w:t>
      </w:r>
    </w:p>
    <w:p>
      <w:r>
        <w:t>• Forstå temaet.</w:t>
        <w:br/>
        <w:t>• Mestre sentrale UNIX-kommandoer.</w:t>
        <w:br/>
        <w:t>• Kunne løse praktiske oppgaver.</w:t>
      </w:r>
    </w:p>
    <w:p>
      <w:pPr>
        <w:pStyle w:val="Heading3"/>
      </w:pPr>
      <w:r>
        <w:t>Teori</w:t>
      </w:r>
    </w:p>
    <w:p>
      <w:r>
        <w:t>Denne leksjonen introduserer «Komprimering». Utvid denne delen med teori, skjermbilder og forklaringer.</w:t>
      </w:r>
    </w:p>
    <w:p>
      <w:pPr>
        <w:pStyle w:val="Heading3"/>
      </w:pPr>
      <w:r>
        <w:t>Eksempel</w:t>
      </w:r>
    </w:p>
    <w:p>
      <w:r>
        <w:rPr>
          <w:rFonts w:ascii="Courier New" w:hAnsi="Courier New"/>
          <w:sz w:val="20"/>
        </w:rPr>
        <w:t>$ echo "Hello, UNIX!"</w:t>
        <w:br/>
        <w:t>Hello, UNIX!</w:t>
      </w:r>
    </w:p>
    <w:p>
      <w:pPr>
        <w:pStyle w:val="Heading3"/>
      </w:pPr>
      <w:r>
        <w:t>Øvelser</w:t>
      </w:r>
    </w:p>
    <w:p>
      <w:r>
        <w:t>1. Kjør kommandoene.</w:t>
        <w:br/>
        <w:t>2. Beskriv resultatet.</w:t>
        <w:br/>
        <w:t>3. Prøv egne varianter.</w:t>
      </w:r>
    </w:p>
    <w:p>
      <w:r>
        <w:br w:type="page"/>
      </w:r>
    </w:p>
    <w:p>
      <w:pPr>
        <w:pStyle w:val="Heading2"/>
      </w:pPr>
      <w:r>
        <w:t>Leksjon 18: SSH og nettverk</w:t>
      </w:r>
    </w:p>
    <w:p>
      <w:pPr>
        <w:pStyle w:val="Heading3"/>
      </w:pPr>
      <w:r>
        <w:t>Læringsmål</w:t>
      </w:r>
    </w:p>
    <w:p>
      <w:r>
        <w:t>• Forstå temaet.</w:t>
        <w:br/>
        <w:t>• Mestre sentrale UNIX-kommandoer.</w:t>
        <w:br/>
        <w:t>• Kunne løse praktiske oppgaver.</w:t>
      </w:r>
    </w:p>
    <w:p>
      <w:pPr>
        <w:pStyle w:val="Heading3"/>
      </w:pPr>
      <w:r>
        <w:t>Teori</w:t>
      </w:r>
    </w:p>
    <w:p>
      <w:r>
        <w:t>Denne leksjonen introduserer «SSH og nettverk». Utvid denne delen med teori, skjermbilder og forklaringer.</w:t>
      </w:r>
    </w:p>
    <w:p>
      <w:pPr>
        <w:pStyle w:val="Heading3"/>
      </w:pPr>
      <w:r>
        <w:t>Eksempel</w:t>
      </w:r>
    </w:p>
    <w:p>
      <w:r>
        <w:rPr>
          <w:rFonts w:ascii="Courier New" w:hAnsi="Courier New"/>
          <w:sz w:val="20"/>
        </w:rPr>
        <w:t>$ echo "Hello, UNIX!"</w:t>
        <w:br/>
        <w:t>Hello, UNIX!</w:t>
      </w:r>
    </w:p>
    <w:p>
      <w:pPr>
        <w:pStyle w:val="Heading3"/>
      </w:pPr>
      <w:r>
        <w:t>Øvelser</w:t>
      </w:r>
    </w:p>
    <w:p>
      <w:r>
        <w:t>1. Kjør kommandoene.</w:t>
        <w:br/>
        <w:t>2. Beskriv resultatet.</w:t>
        <w:br/>
        <w:t>3. Prøv egne varianter.</w:t>
      </w:r>
    </w:p>
    <w:p>
      <w:r>
        <w:br w:type="page"/>
      </w:r>
    </w:p>
    <w:p>
      <w:pPr>
        <w:pStyle w:val="Heading2"/>
      </w:pPr>
      <w:r>
        <w:t>Leksjon 19: Cron</w:t>
      </w:r>
    </w:p>
    <w:p>
      <w:pPr>
        <w:pStyle w:val="Heading3"/>
      </w:pPr>
      <w:r>
        <w:t>Læringsmål</w:t>
      </w:r>
    </w:p>
    <w:p>
      <w:r>
        <w:t>• Forstå temaet.</w:t>
        <w:br/>
        <w:t>• Mestre sentrale UNIX-kommandoer.</w:t>
        <w:br/>
        <w:t>• Kunne løse praktiske oppgaver.</w:t>
      </w:r>
    </w:p>
    <w:p>
      <w:pPr>
        <w:pStyle w:val="Heading3"/>
      </w:pPr>
      <w:r>
        <w:t>Teori</w:t>
      </w:r>
    </w:p>
    <w:p>
      <w:r>
        <w:t>Denne leksjonen introduserer «Cron». Utvid denne delen med teori, skjermbilder og forklaringer.</w:t>
      </w:r>
    </w:p>
    <w:p>
      <w:pPr>
        <w:pStyle w:val="Heading3"/>
      </w:pPr>
      <w:r>
        <w:t>Eksempel</w:t>
      </w:r>
    </w:p>
    <w:p>
      <w:r>
        <w:rPr>
          <w:rFonts w:ascii="Courier New" w:hAnsi="Courier New"/>
          <w:sz w:val="20"/>
        </w:rPr>
        <w:t>$ echo "Hello, UNIX!"</w:t>
        <w:br/>
        <w:t>Hello, UNIX!</w:t>
      </w:r>
    </w:p>
    <w:p>
      <w:pPr>
        <w:pStyle w:val="Heading3"/>
      </w:pPr>
      <w:r>
        <w:t>Øvelser</w:t>
      </w:r>
    </w:p>
    <w:p>
      <w:r>
        <w:t>1. Kjør kommandoene.</w:t>
        <w:br/>
        <w:t>2. Beskriv resultatet.</w:t>
        <w:br/>
        <w:t>3. Prøv egne varianter.</w:t>
      </w:r>
    </w:p>
    <w:p>
      <w:r>
        <w:br w:type="page"/>
      </w:r>
    </w:p>
    <w:p>
      <w:pPr>
        <w:pStyle w:val="Heading2"/>
      </w:pPr>
      <w:r>
        <w:t>Leksjon 20: Systemadministrasjon</w:t>
      </w:r>
    </w:p>
    <w:p>
      <w:pPr>
        <w:pStyle w:val="Heading3"/>
      </w:pPr>
      <w:r>
        <w:t>Læringsmål</w:t>
      </w:r>
    </w:p>
    <w:p>
      <w:r>
        <w:t>• Forstå temaet.</w:t>
        <w:br/>
        <w:t>• Mestre sentrale UNIX-kommandoer.</w:t>
        <w:br/>
        <w:t>• Kunne løse praktiske oppgaver.</w:t>
      </w:r>
    </w:p>
    <w:p>
      <w:pPr>
        <w:pStyle w:val="Heading3"/>
      </w:pPr>
      <w:r>
        <w:t>Teori</w:t>
      </w:r>
    </w:p>
    <w:p>
      <w:r>
        <w:t>Denne leksjonen introduserer «Systemadministrasjon». Utvid denne delen med teori, skjermbilder og forklaringer.</w:t>
      </w:r>
    </w:p>
    <w:p>
      <w:pPr>
        <w:pStyle w:val="Heading3"/>
      </w:pPr>
      <w:r>
        <w:t>Eksempel</w:t>
      </w:r>
    </w:p>
    <w:p>
      <w:r>
        <w:rPr>
          <w:rFonts w:ascii="Courier New" w:hAnsi="Courier New"/>
          <w:sz w:val="20"/>
        </w:rPr>
        <w:t>$ echo "Hello, UNIX!"</w:t>
        <w:br/>
        <w:t>Hello, UNIX!</w:t>
      </w:r>
    </w:p>
    <w:p>
      <w:pPr>
        <w:pStyle w:val="Heading3"/>
      </w:pPr>
      <w:r>
        <w:t>Øvelser</w:t>
      </w:r>
    </w:p>
    <w:p>
      <w:r>
        <w:t>1. Kjør kommandoene.</w:t>
        <w:br/>
        <w:t>2. Beskriv resultatet.</w:t>
        <w:br/>
        <w:t>3. Prøv egne varianter.</w:t>
      </w:r>
    </w:p>
    <w:p>
      <w:r>
        <w:br w:type="page"/>
      </w:r>
    </w:p>
    <w:p>
      <w:pPr>
        <w:pStyle w:val="Heading2"/>
      </w:pPr>
      <w:r>
        <w:t>Leksjon 21: Brukere og grupper</w:t>
      </w:r>
    </w:p>
    <w:p>
      <w:pPr>
        <w:pStyle w:val="Heading3"/>
      </w:pPr>
      <w:r>
        <w:t>Læringsmål</w:t>
      </w:r>
    </w:p>
    <w:p>
      <w:r>
        <w:t>• Forstå temaet.</w:t>
        <w:br/>
        <w:t>• Mestre sentrale UNIX-kommandoer.</w:t>
        <w:br/>
        <w:t>• Kunne løse praktiske oppgaver.</w:t>
      </w:r>
    </w:p>
    <w:p>
      <w:pPr>
        <w:pStyle w:val="Heading3"/>
      </w:pPr>
      <w:r>
        <w:t>Teori</w:t>
      </w:r>
    </w:p>
    <w:p>
      <w:r>
        <w:t>Denne leksjonen introduserer «Brukere og grupper». Utvid denne delen med teori, skjermbilder og forklaringer.</w:t>
      </w:r>
    </w:p>
    <w:p>
      <w:pPr>
        <w:pStyle w:val="Heading3"/>
      </w:pPr>
      <w:r>
        <w:t>Eksempel</w:t>
      </w:r>
    </w:p>
    <w:p>
      <w:r>
        <w:rPr>
          <w:rFonts w:ascii="Courier New" w:hAnsi="Courier New"/>
          <w:sz w:val="20"/>
        </w:rPr>
        <w:t>$ echo "Hello, UNIX!"</w:t>
        <w:br/>
        <w:t>Hello, UNIX!</w:t>
      </w:r>
    </w:p>
    <w:p>
      <w:pPr>
        <w:pStyle w:val="Heading3"/>
      </w:pPr>
      <w:r>
        <w:t>Øvelser</w:t>
      </w:r>
    </w:p>
    <w:p>
      <w:r>
        <w:t>1. Kjør kommandoene.</w:t>
        <w:br/>
        <w:t>2. Beskriv resultatet.</w:t>
        <w:br/>
        <w:t>3. Prøv egne varianter.</w:t>
      </w:r>
    </w:p>
    <w:p>
      <w:r>
        <w:br w:type="page"/>
      </w:r>
    </w:p>
    <w:p>
      <w:pPr>
        <w:pStyle w:val="Heading2"/>
      </w:pPr>
      <w:r>
        <w:t>Leksjon 22: C-programmering</w:t>
      </w:r>
    </w:p>
    <w:p>
      <w:pPr>
        <w:pStyle w:val="Heading3"/>
      </w:pPr>
      <w:r>
        <w:t>Læringsmål</w:t>
      </w:r>
    </w:p>
    <w:p>
      <w:r>
        <w:t>• Forstå temaet.</w:t>
        <w:br/>
        <w:t>• Mestre sentrale UNIX-kommandoer.</w:t>
        <w:br/>
        <w:t>• Kunne løse praktiske oppgaver.</w:t>
      </w:r>
    </w:p>
    <w:p>
      <w:pPr>
        <w:pStyle w:val="Heading3"/>
      </w:pPr>
      <w:r>
        <w:t>Teori</w:t>
      </w:r>
    </w:p>
    <w:p>
      <w:r>
        <w:t>Denne leksjonen introduserer «C-programmering». Utvid denne delen med teori, skjermbilder og forklaringer.</w:t>
      </w:r>
    </w:p>
    <w:p>
      <w:pPr>
        <w:pStyle w:val="Heading3"/>
      </w:pPr>
      <w:r>
        <w:t>Eksempel</w:t>
      </w:r>
    </w:p>
    <w:p>
      <w:r>
        <w:rPr>
          <w:rFonts w:ascii="Courier New" w:hAnsi="Courier New"/>
          <w:sz w:val="20"/>
        </w:rPr>
        <w:t>$ echo "Hello, UNIX!"</w:t>
        <w:br/>
        <w:t>Hello, UNIX!</w:t>
      </w:r>
    </w:p>
    <w:p>
      <w:pPr>
        <w:pStyle w:val="Heading3"/>
      </w:pPr>
      <w:r>
        <w:t>Øvelser</w:t>
      </w:r>
    </w:p>
    <w:p>
      <w:r>
        <w:t>1. Kjør kommandoene.</w:t>
        <w:br/>
        <w:t>2. Beskriv resultatet.</w:t>
        <w:br/>
        <w:t>3. Prøv egne varianter.</w:t>
      </w:r>
    </w:p>
    <w:p>
      <w:r>
        <w:br w:type="page"/>
      </w:r>
    </w:p>
    <w:p>
      <w:pPr>
        <w:pStyle w:val="Heading2"/>
      </w:pPr>
      <w:r>
        <w:t>Leksjon 23: Feilsøking</w:t>
      </w:r>
    </w:p>
    <w:p>
      <w:pPr>
        <w:pStyle w:val="Heading3"/>
      </w:pPr>
      <w:r>
        <w:t>Læringsmål</w:t>
      </w:r>
    </w:p>
    <w:p>
      <w:r>
        <w:t>• Forstå temaet.</w:t>
        <w:br/>
        <w:t>• Mestre sentrale UNIX-kommandoer.</w:t>
        <w:br/>
        <w:t>• Kunne løse praktiske oppgaver.</w:t>
      </w:r>
    </w:p>
    <w:p>
      <w:pPr>
        <w:pStyle w:val="Heading3"/>
      </w:pPr>
      <w:r>
        <w:t>Teori</w:t>
      </w:r>
    </w:p>
    <w:p>
      <w:r>
        <w:t>Denne leksjonen introduserer «Feilsøking». Utvid denne delen med teori, skjermbilder og forklaringer.</w:t>
      </w:r>
    </w:p>
    <w:p>
      <w:pPr>
        <w:pStyle w:val="Heading3"/>
      </w:pPr>
      <w:r>
        <w:t>Eksempel</w:t>
      </w:r>
    </w:p>
    <w:p>
      <w:r>
        <w:rPr>
          <w:rFonts w:ascii="Courier New" w:hAnsi="Courier New"/>
          <w:sz w:val="20"/>
        </w:rPr>
        <w:t>$ echo "Hello, UNIX!"</w:t>
        <w:br/>
        <w:t>Hello, UNIX!</w:t>
      </w:r>
    </w:p>
    <w:p>
      <w:pPr>
        <w:pStyle w:val="Heading3"/>
      </w:pPr>
      <w:r>
        <w:t>Øvelser</w:t>
      </w:r>
    </w:p>
    <w:p>
      <w:r>
        <w:t>1. Kjør kommandoene.</w:t>
        <w:br/>
        <w:t>2. Beskriv resultatet.</w:t>
        <w:br/>
        <w:t>3. Prøv egne varianter.</w:t>
      </w:r>
    </w:p>
    <w:p>
      <w:r>
        <w:br w:type="page"/>
      </w:r>
    </w:p>
    <w:p>
      <w:pPr>
        <w:pStyle w:val="Heading2"/>
      </w:pPr>
      <w:r>
        <w:t>Leksjon 24: Avanserte teknikker</w:t>
      </w:r>
    </w:p>
    <w:p>
      <w:pPr>
        <w:pStyle w:val="Heading3"/>
      </w:pPr>
      <w:r>
        <w:t>Læringsmål</w:t>
      </w:r>
    </w:p>
    <w:p>
      <w:r>
        <w:t>• Forstå temaet.</w:t>
        <w:br/>
        <w:t>• Mestre sentrale UNIX-kommandoer.</w:t>
        <w:br/>
        <w:t>• Kunne løse praktiske oppgaver.</w:t>
      </w:r>
    </w:p>
    <w:p>
      <w:pPr>
        <w:pStyle w:val="Heading3"/>
      </w:pPr>
      <w:r>
        <w:t>Teori</w:t>
      </w:r>
    </w:p>
    <w:p>
      <w:r>
        <w:t>Denne leksjonen introduserer «Avanserte teknikker». Utvid denne delen med teori, skjermbilder og forklaringer.</w:t>
      </w:r>
    </w:p>
    <w:p>
      <w:pPr>
        <w:pStyle w:val="Heading3"/>
      </w:pPr>
      <w:r>
        <w:t>Eksempel</w:t>
      </w:r>
    </w:p>
    <w:p>
      <w:r>
        <w:rPr>
          <w:rFonts w:ascii="Courier New" w:hAnsi="Courier New"/>
          <w:sz w:val="20"/>
        </w:rPr>
        <w:t>$ echo "Hello, UNIX!"</w:t>
        <w:br/>
        <w:t>Hello, UNIX!</w:t>
      </w:r>
    </w:p>
    <w:p>
      <w:pPr>
        <w:pStyle w:val="Heading3"/>
      </w:pPr>
      <w:r>
        <w:t>Øvelser</w:t>
      </w:r>
    </w:p>
    <w:p>
      <w:r>
        <w:t>1. Kjør kommandoene.</w:t>
        <w:br/>
        <w:t>2. Beskriv resultatet.</w:t>
        <w:br/>
        <w:t>3. Prøv egne varianter.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